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书名：三毛传  给流浪的心寻找归属</w:t>
      </w:r>
    </w:p>
    <w:p>
      <w:r>
        <w:t>作者：杨祯萍</w:t>
      </w:r>
    </w:p>
    <w:p>
      <w:r>
        <w:t>出版社：福州:海峡文艺出版社,2018.05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三毛传  给流浪的心寻找归属 评论地址：https://www.jiaokey.com/book/detail/14729676.html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