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心理学与领导力  全新升级版</w:t>
      </w:r>
    </w:p>
    <w:p>
      <w:r>
        <w:rPr>
          <w:rFonts w:ascii="宋体" w:hAnsi="宋体" w:eastAsia="宋体"/>
          <w:sz w:val="24"/>
        </w:rPr>
        <w:t>陈讲红,京师心智组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心理学与领导力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陈讲红,京师心智组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9787509386064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心理学提供了人们认知自己、他人，利用人之心理达到目标的理论武器，这也是本书通过心理学定律、原则或法则诠释领导力修炼的原因所在。在本书中，富有魅力的领导力更多的是通过内在影响而获得追随的能力，而非借助权力等外在力量的强制或威慑作用，虽然外在力量有时候是必需的。本书在写作过程中，力避这种外在强制力的作用，毕竟“力服不如口服、口服不如心服”。本书在把心理学定律迁移应用到领导力的修炼上时，注重挖掘心理学定律的本质和使用条件，告诫读者什么情况下能应用这样的规律，滥用了会有什么样的结果。这和领导者的管理实践有着较高程度的吻合，从内容上来说，涉及到领导者的自我修炼、管理中的有效沟通、善用激励、知人善任、团队合作、制度建设和决策艺术等内容。领导艺术的本质上就是把握“度”的能力，不足和过度原则上都是力求避免的。</w:t>
      </w:r>
    </w:p>
    <w:p/>
    <w:p>
      <w:r>
        <w:t>本书出售、求购地址：https://www.jiaokey.com/book/detail/14729675.html</w:t>
      </w:r>
    </w:p>
    <w:p>
      <w:r>
        <w:t>更多领导学图书推荐：https://www.jiaokey.com</w:t>
      </w:r>
    </w:p>
    <w:p>
      <w:r>
        <w:t>陈讲红,京师心智组 其他作品：https://www.jiaokey.com/tag/陈讲红,京师心智组.html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关键词搜索：https://www.jiaokey.com/tag/领导心理学.html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