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伤寒论讲义</w:t>
      </w:r>
    </w:p>
    <w:p>
      <w:r>
        <w:rPr>
          <w:rFonts w:ascii="宋体" w:hAnsi="宋体" w:eastAsia="宋体"/>
          <w:sz w:val="24"/>
        </w:rPr>
        <w:t>王振亮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9787534988745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《伤寒论》－研究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伤寒、金匮（伤寒杂病论）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共为九章，首列”绪论”，概括性阐述《伤寒论》的作者及成书背景、版本流传及对后世的影响、学术渊源及成就、学术体系等，对学习《伤寒论》具有提纲挈领的指导作用。其余八章自《辨太阳病脉证并治》始，至《辨阴阳易差后劳复病脉证并治》止，是为本教材的主体。突出重点，力争精练，保证全貌，切实反映《伤寒论》独特的学术思想、辨病与辨证相结合、具体问题具体分析具体解决的学术特色。为便于自学，原文按篇依证归类，依照六经辨证理论体系分类编写。因归类原因，条文顺序进行了前后调动，但条文序号不变，仍以赵本为准。为了便于学习理解，领会其精神实质，每章、节列概要于前，条文释义于后。</w:t>
      </w:r>
    </w:p>
    <w:p/>
    <w:p>
      <w:r>
        <w:t>本书出售、求购地址：https://www.jiaokey.com/book/detail/14729668.html</w:t>
      </w:r>
    </w:p>
    <w:p>
      <w:r>
        <w:t>更多伤寒、金匮（伤寒杂病论）图书推荐：https://www.jiaokey.com</w:t>
      </w:r>
    </w:p>
    <w:p>
      <w:r>
        <w:t>王振亮 其他作品：https://www.jiaokey.com/tag/王振亮.html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关键词搜索：https://www.jiaokey.com/tag/《伤寒论》－研究.html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