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书名：战胜系统性红斑狼疮</w:t>
      </w:r>
    </w:p>
    <w:p>
      <w:r>
        <w:t>作者：付玉娟，应达时主编</w:t>
      </w:r>
    </w:p>
    <w:p>
      <w:r>
        <w:t>出版社：北京:中国科学技术出版社,2018.08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战胜系统性红斑狼疮 评论地址：https://www.jiaokey.com/book/detail/14729657.html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