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书名：战胜痛风与高尿酸血症</w:t>
      </w:r>
    </w:p>
    <w:p>
      <w:r>
        <w:t>作者：崔妍</w:t>
      </w:r>
    </w:p>
    <w:p>
      <w:r>
        <w:t>出版社：北京:中国科学技术出版社,2018.08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战胜痛风与高尿酸血症 评论地址：https://www.jiaokey.com/book/detail/14729656.html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