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书名：战胜类风湿关节炎</w:t>
      </w:r>
    </w:p>
    <w:p>
      <w:r>
        <w:t>作者：吴九如</w:t>
      </w:r>
    </w:p>
    <w:p>
      <w:r>
        <w:t>出版社：北京:中国科学技术出版社,2018.08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战胜类风湿关节炎 评论地址：https://www.jiaokey.com/book/detail/14729655.html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