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书名：岭南珍本古医籍校注与研究丛书  伤寒论崇正编</w:t>
      </w:r>
    </w:p>
    <w:p>
      <w:r>
        <w:t>作者：&lt;font color=Red&gt;黎&lt;/font&gt;庇留</w:t>
      </w:r>
    </w:p>
    <w:p>
      <w:r>
        <w:t>出版社：广州:广东科技出版社,2018.01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岭南珍本古医籍校注与研究丛书  伤寒论崇正编 评论地址：https://www.jiaokey.com/book/detail/14729650.html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