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书名：国医启蒙系列  医学三字经诵读  濒湖脉学诵读  注音版</w:t>
      </w:r>
    </w:p>
    <w:p>
      <w:r>
        <w:t>作者：刘华，胡文宝著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国医启蒙系列  医学三字经诵读  濒湖脉学诵读  注音版 评论地址：https://www.jiaokey.com/book/detail/14729644.html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