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书名：坚持你所坚持的相信你所相信的</w:t>
      </w:r>
    </w:p>
    <w:p>
      <w:r>
        <w:t>作者：每日人物主编</w:t>
      </w:r>
    </w:p>
    <w:p>
      <w:r>
        <w:t>出版社：北京联合出版公司,2018.09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坚持你所坚持的相信你所相信的 评论地址：https://www.jiaokey.com/book/detail/14729633.html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