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书名：一针一乾坤  跟师国医大师程莘农笔记</w:t>
      </w:r>
    </w:p>
    <w:p>
      <w:r>
        <w:t>作者：常佩芬，常阿喜主编</w:t>
      </w:r>
    </w:p>
    <w:p>
      <w:r>
        <w:t>出版社：北京:中国盲文出版社,2018.09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一针一乾坤  跟师国医大师程莘农笔记 评论地址：https://www.jiaokey.com/book/detail/14729613.html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