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自我保健按摩全书  彩图典藏版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自我保健按摩全书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本书出售、求购地址：https://www.jiaokey.com/book/detail/14729608.html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关键词搜索：https://www.jiaokey.com/tag/自我保健按摩全书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