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因为天空曾经真实</w:t>
      </w:r>
    </w:p>
    <w:p>
      <w:r>
        <w:rPr>
          <w:rFonts w:ascii="宋体" w:hAnsi="宋体" w:eastAsia="宋体"/>
          <w:sz w:val="24"/>
        </w:rPr>
        <w:t>（加）衣田·拉朗德（Etienne Lalonde）著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因为天空曾经真实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（加）衣田·拉朗德（Etienne Lalonde）著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本书出售、求购地址：https://www.jiaokey.com/book/detail/14729605.html</w:t>
      </w:r>
    </w:p>
    <w:p>
      <w:r>
        <w:t>更多相关图书推荐：https://www.jiaokey.com</w:t>
      </w:r>
    </w:p>
    <w:p>
      <w:r>
        <w:t>（加）衣田·拉朗德（Etienne Lalonde）著 其他作品：https://www.jiaokey.com/tag/（加）衣田·拉朗德（Etienne Lalonde）著.html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关键词搜索：https://www.jiaokey.com/tag/因为天空曾经真实.html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