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书名：孔夫子三字经</w:t>
      </w:r>
    </w:p>
    <w:p>
      <w:r>
        <w:t>作者：邓思平，王嘉祺</w:t>
      </w:r>
    </w:p>
    <w:p>
      <w:r>
        <w:t>出版社：北京:首都师范大学出版社,2018.10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孔夫子三字经 评论地址：https://www.jiaokey.com/book/detail/14729586.html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