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书名：战胜过敏性紫癜</w:t>
      </w:r>
    </w:p>
    <w:p>
      <w:r>
        <w:t>作者：孙立，国宝龙主编</w:t>
      </w:r>
    </w:p>
    <w:p>
      <w:r>
        <w:t>出版社：北京:中国科学技术出版社,2018.08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战胜过敏性紫癜 评论地址：https://www.jiaokey.com/book/detail/14729540.html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