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书名：从医留痕</w:t>
      </w:r>
    </w:p>
    <w:p>
      <w:r>
        <w:t>作者：张茂宏著</w:t>
      </w:r>
    </w:p>
    <w:p>
      <w:r>
        <w:t>出版社：济南:山东大学出版社,2017.01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从医留痕 评论地址：https://www.jiaokey.com/book/detail/14729519.html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