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书名：药性赋新解</w:t>
      </w:r>
    </w:p>
    <w:p>
      <w:r>
        <w:t>作者：布立影</w:t>
      </w:r>
    </w:p>
    <w:p>
      <w:r>
        <w:t>出版社：天津:天津科学技术出版社,2018.06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药性赋新解 评论地址：https://www.jiaokey.com/book/detail/14729514.html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