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  兴仁县补志  第1册</w:t>
      </w:r>
    </w:p>
    <w:p>
      <w:r>
        <w:t>作者：葛天乙修；霍录勤纂</w:t>
      </w:r>
    </w:p>
    <w:p>
      <w:r>
        <w:t>出版社：贵阳:贵州人民出版社,2019.01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民国  兴仁县补志  第1册 评论地址：https://www.jiaokey.com/book/detail/14729476.html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