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书名：普京传</w:t>
      </w:r>
    </w:p>
    <w:p>
      <w:r>
        <w:t>作者：（英）理查德·萨克瓦（Richard Sakwa）</w:t>
      </w:r>
    </w:p>
    <w:p>
      <w:r>
        <w:t>出版社：北京:国际文化出版公司,2020.01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普京传 评论地址：https://www.jiaokey.com/book/detail/14729458.html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