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书名：侗族歌经  暨民俗文史拾贝  第3集</w:t>
      </w:r>
    </w:p>
    <w:p>
      <w:r>
        <w:t>作者：王朝根</w:t>
      </w:r>
    </w:p>
    <w:p>
      <w:r>
        <w:t>出版社：北京:团结出版社,2018.08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侗族歌经  暨民俗文史拾贝  第3集 评论地址：https://www.jiaokey.com/book/detail/14729422.html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