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书名：法国葡萄酒绿指南  2018-2019</w:t>
      </w:r>
    </w:p>
    <w:p>
      <w:r>
        <w:t>作者：（法）《法国葡萄&lt;font color=Red&gt;酒&lt;/font&gt;评论》，La Revue du vin de France</w:t>
      </w:r>
    </w:p>
    <w:p>
      <w:r>
        <w:t>出版社：武汉:华中科技大学出版社,2018.09</w:t>
      </w:r>
    </w:p>
    <w:p>
      <w:r>
        <w:t>出版日期：</w:t>
      </w:r>
    </w:p>
    <w:p>
      <w:r>
        <w:t>总页数：894</w:t>
      </w:r>
    </w:p>
    <w:p>
      <w:r>
        <w:t>更多请访问教客网: www.jiaokey.com</w:t>
      </w:r>
    </w:p>
    <w:p>
      <w:r>
        <w:t>法国葡萄酒绿指南  2018-2019 评论地址：https://www.jiaokey.com/book/detail/14729382.html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