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书名：红嫂</w:t>
      </w:r>
    </w:p>
    <w:p>
      <w:r>
        <w:t>作者：李晨编绘</w:t>
      </w:r>
    </w:p>
    <w:p>
      <w:r>
        <w:t>出版社：北京:连环画出版社,2019.07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红嫂 评论地址：https://www.jiaokey.com/book/detail/14729346.html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