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书名：十二生肖绘本故事  鼠牛虎兔龙蛇  注音语音版</w:t>
      </w:r>
    </w:p>
    <w:p>
      <w:r>
        <w:t>作者：马玉玲编绘</w:t>
      </w:r>
    </w:p>
    <w:p>
      <w:r>
        <w:t>出版社：北京:中国纺织出版社,2019.09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十二生肖绘本故事  鼠牛虎兔龙蛇  注音语音版 评论地址：https://www.jiaokey.com/book/detail/14729300.html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