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时代大决战  贵州毕节精准扶贫纪实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时代大决战  贵州毕节精准扶贫纪实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本书出售、求购地址：https://www.jiaokey.com/book/detail/14729280.html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关键词搜索：https://www.jiaokey.com/tag/时代大决战  贵州毕节精准扶贫纪实.html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