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书名：绿色童话  三片蛇叶</w:t>
      </w:r>
    </w:p>
    <w:p>
      <w:r>
        <w:t>作者：（英）安德鲁·朗格著；林晓夕改编；吕舒欣绘</w:t>
      </w:r>
    </w:p>
    <w:p>
      <w:r>
        <w:t>出版社：北京:海豚出版社,2019.10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绿色童话  三片蛇叶 评论地址：https://www.jiaokey.com/book/detail/14729218.html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