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书名：粉色童话  会飞的箱子</w:t>
      </w:r>
    </w:p>
    <w:p>
      <w:r>
        <w:t>作者：（英）安德鲁·朗格著；田六金改编；陈俊毅绘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粉色童话  会飞的箱子 评论地址：https://www.jiaokey.com/book/detail/14729200.html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