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书名：森林鱼童书  凯迪克大奖绘本  河上的船</w:t>
      </w:r>
    </w:p>
    <w:p>
      <w:r>
        <w:t>作者：（美）玛乔丽·弗拉&lt;font color=Red&gt;克&lt;/font&gt;</w:t>
      </w:r>
    </w:p>
    <w:p>
      <w:r>
        <w:t>出版社：北京:中国人口出版社,2019.06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森林鱼童书  凯迪克大奖绘本  河上的船 评论地址：https://www.jiaokey.com/book/detail/14729161.html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