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量子光学导论</w:t>
      </w:r>
    </w:p>
    <w:p>
      <w:r>
        <w:rPr>
          <w:rFonts w:ascii="宋体" w:hAnsi="宋体" w:eastAsia="宋体"/>
          <w:sz w:val="24"/>
        </w:rPr>
        <w:t>（美）克里斯托弗·格里（ChristopherC.Gerry）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量子光学导论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（美）克里斯托弗·格里（ChristopherC.Gerry）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本书出售、求购地址：https://www.jiaokey.com/book/detail/14729156.html</w:t>
      </w:r>
    </w:p>
    <w:p>
      <w:r>
        <w:t>更多相关图书推荐：https://www.jiaokey.com</w:t>
      </w:r>
    </w:p>
    <w:p>
      <w:r>
        <w:t>（美）克里斯托弗·格里（ChristopherC.Gerry） 其他作品：https://www.jiaokey.com/tag/（美）克里斯托弗·格里（ChristopherC.Gerry）.html</w:t>
      </w:r>
    </w:p>
    <w:p>
      <w:r>
        <w:t>关键词搜索：https://www.jiaokey.com/tag/量子光学导论.html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