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书名：胖孩子瘦身食谱</w:t>
      </w:r>
    </w:p>
    <w:p>
      <w:r>
        <w:t>作者：甘智荣</w:t>
      </w:r>
    </w:p>
    <w:p>
      <w:r>
        <w:t>出版社：兰州:甘肃科学技术出版社,2018.01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胖孩子瘦身食谱 评论地址：https://www.jiaokey.com/book/detail/14729139.html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