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Python爬虫技术  深入理解原理、技术与开发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Python爬虫技术  深入理解原理、技术与开发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本书出售、求购地址：https://www.jiaokey.com/book/detail/14729103.html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关键词搜索：https://www.jiaokey.com/tag/Python爬虫技术  深入理解原理、技术与开发.html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