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书名：创意简笔画10000例  生活用品篇</w:t>
      </w:r>
    </w:p>
    <w:p>
      <w:r>
        <w:t>作者：MK动漫编</w:t>
      </w:r>
    </w:p>
    <w:p>
      <w:r>
        <w:t>出版社：昆明:云南美术出版社,2017.08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创意简笔画10000例  生活用品篇 评论地址：https://www.jiaokey.com/book/detail/14729058.html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