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涂鸦小册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创意简笔画10000例  涂鸦小册 评论地址：https://www.jiaokey.com/book/detail/14729053.html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