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书名：加的夫系统功能语法的英语存在句研究  英文版</w:t>
      </w:r>
    </w:p>
    <w:p>
      <w:r>
        <w:t>作者：（中国）邓仁华</w:t>
      </w:r>
    </w:p>
    <w:p>
      <w:r>
        <w:t>出版社：广州:华南理工大学出版社,2019.08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加的夫系统功能语法的英语存在句研究  英文版 评论地址：https://www.jiaokey.com/book/detail/14729038.html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