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书名：（嘉靖）贵州通志</w:t>
      </w:r>
    </w:p>
    <w:p>
      <w:r>
        <w:t>作者：（明）谢东山删正；（明）张道编集；张祥光，林建曾，王尧礼点校</w:t>
      </w:r>
    </w:p>
    <w:p>
      <w:r>
        <w:t>出版社：贵阳:贵州人民出版社,2019.09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（嘉靖）贵州通志 评论地址：https://www.jiaokey.com/book/detail/14729034.html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