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书名：别被千年虫咬死：公元2000年电脑危机自救DIY</w:t>
      </w:r>
    </w:p>
    <w:p>
      <w:r>
        <w:t>作者：W.Michael Fletcher著</w:t>
      </w:r>
    </w:p>
    <w:p>
      <w:r>
        <w:t>出版社：北京:外文出版社,1999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别被千年虫咬死：公元2000年电脑危机自救DIY 评论地址：https://www.jiaokey.com/book/detail/14728824.html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