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书名：古人的雅致生活精选本  随园食单</w:t>
      </w:r>
    </w:p>
    <w:p>
      <w:r>
        <w:t>作者：袁枚</w:t>
      </w:r>
    </w:p>
    <w:p>
      <w:r>
        <w:t>出版社：南昌:江西美术出版社,2020.03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古人的雅致生活精选本  随园食单 评论地址：https://www.jiaokey.com/book/detail/14728694.html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