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全国海洋渔业生产案例环境保障服务系统研究</w:t>
      </w:r>
    </w:p>
    <w:p>
      <w:r>
        <w:rPr>
          <w:rFonts w:ascii="宋体" w:hAnsi="宋体" w:eastAsia="宋体"/>
          <w:sz w:val="24"/>
        </w:rPr>
        <w:t>滕骏华著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全国海洋渔业生产案例环境保障服务系统研究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本书出售、求购地址：https://www.jiaokey.com/book/detail/14728661.html</w:t>
      </w:r>
    </w:p>
    <w:p>
      <w:r>
        <w:t>更多相关图书推荐：https://www.jiaokey.com</w:t>
      </w:r>
    </w:p>
    <w:p>
      <w:r>
        <w:t>滕骏华著 其他作品：https://www.jiaokey.com/tag/滕骏华著.html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关键词搜索：https://www.jiaokey.com/tag/全国海洋渔业生产案例环境保障服务系统研究.html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