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书名：《原节子》日本国民女演员传记  比电影还传奇的一生  折射时代变迁</w:t>
      </w:r>
    </w:p>
    <w:p>
      <w:r>
        <w:t>作者：徐辰</w:t>
      </w:r>
    </w:p>
    <w:p>
      <w:r>
        <w:t>出版社：北京:新星出版社,2018.10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《原节子》日本国民女演员传记  比电影还传奇的一生  折射时代变迁 评论地址：https://www.jiaokey.com/book/detail/14728593.html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