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书名：经典沐心  第3卷  励志卷</w:t>
      </w:r>
    </w:p>
    <w:p>
      <w:r>
        <w:t>作者：宋伟</w:t>
      </w:r>
    </w:p>
    <w:p>
      <w:r>
        <w:t>出版社：东营:中国石油大学出版社,2016.12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经典沐心  第3卷  励志卷 评论地址：https://www.jiaokey.com/book/detail/14728585.html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