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聊斋志异风情谭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聊斋志异风情谭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本书出售、求购地址：https://www.jiaokey.com/book/detail/14728568.html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关键词搜索：https://www.jiaokey.com/tag/聊斋志异风情谭.html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