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书名：宋词小札</w:t>
      </w:r>
    </w:p>
    <w:p>
      <w:r>
        <w:t>作者：刘逸生著</w:t>
      </w:r>
    </w:p>
    <w:p>
      <w:r>
        <w:t>出版社：广州:广东旅游出版社,2019.01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宋词小札 评论地址：https://www.jiaokey.com/book/detail/14728567.html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