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神奇植物志</w:t>
      </w:r>
    </w:p>
    <w:p>
      <w:r>
        <w:rPr>
          <w:rFonts w:ascii="宋体" w:hAnsi="宋体" w:eastAsia="宋体"/>
          <w:sz w:val="24"/>
        </w:rPr>
        <w:t>（法）利昂内尔·伊纳尔，卡米耶·让维萨德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神奇植物志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（法）利昂内尔·伊纳尔，卡米耶·让维萨德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本书出售、求购地址：https://www.jiaokey.com/book/detail/14728565.html</w:t>
      </w:r>
    </w:p>
    <w:p>
      <w:r>
        <w:t>更多相关图书推荐：https://www.jiaokey.com</w:t>
      </w:r>
    </w:p>
    <w:p>
      <w:r>
        <w:t>（法）利昂内尔·伊纳尔，卡米耶·让维萨德 其他作品：https://www.jiaokey.com/tag/（法）利昂内尔·伊纳尔，卡米耶·让维萨德.html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关键词搜索：https://www.jiaokey.com/tag/神奇植物志.html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