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书名：隆美尔一战回忆录</w:t>
      </w:r>
    </w:p>
    <w:p>
      <w:r>
        <w:t>作者：埃尔温·隆美尔</w:t>
      </w:r>
    </w:p>
    <w:p>
      <w:r>
        <w:t>出版社：北京:华文出版社,2019.10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隆美尔一战回忆录 评论地址：https://www.jiaokey.com/book/detail/14728564.html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