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儿童安全成长绘本  紧急状况别慌张</w:t>
      </w:r>
    </w:p>
    <w:p>
      <w:r>
        <w:rPr>
          <w:rFonts w:ascii="宋体" w:hAnsi="宋体" w:eastAsia="宋体"/>
          <w:sz w:val="24"/>
        </w:rPr>
        <w:t>（韩）李钟恩著；李琼兰译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儿童安全成长绘本  紧急状况别慌张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（韩）李钟恩著；李琼兰译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本书出售、求购地址：https://www.jiaokey.com/book/detail/14728541.html</w:t>
      </w:r>
    </w:p>
    <w:p>
      <w:r>
        <w:t>更多相关图书推荐：https://www.jiaokey.com</w:t>
      </w:r>
    </w:p>
    <w:p>
      <w:r>
        <w:t>（韩）李钟恩著；李琼兰译 其他作品：https://www.jiaokey.com/tag/（韩）李钟恩著；李琼兰译.html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关键词搜索：https://www.jiaokey.com/tag/儿童安全成长绘本  紧急状况别慌张.html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