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飞吧，小鸟！</w:t>
      </w:r>
    </w:p>
    <w:p>
      <w:r>
        <w:rPr>
          <w:rFonts w:ascii="宋体" w:hAnsi="宋体" w:eastAsia="宋体"/>
          <w:sz w:val="24"/>
        </w:rPr>
        <w:t>（英）莱斯利·巴恩斯文图；译邦达译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6327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8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6327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飞吧，小鸟！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（英）莱斯利·巴恩斯文图；译邦达译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北京:现代教育出版社,2019.10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本书出售、求购地址：https://www.jiaokey.com/book/detail/14728539.html</w:t>
      </w:r>
    </w:p>
    <w:p>
      <w:r>
        <w:t>更多相关图书推荐：https://www.jiaokey.com</w:t>
      </w:r>
    </w:p>
    <w:p>
      <w:r>
        <w:t>（英）莱斯利·巴恩斯文图；译邦达译 其他作品：https://www.jiaokey.com/tag/（英）莱斯利·巴恩斯文图；译邦达译.html</w:t>
      </w:r>
    </w:p>
    <w:p>
      <w:r>
        <w:t>北京:现代教育出版社,2019.10 出版图书：https://www.jiaokey.com/tag/北京:现代教育出版社,2019.10.html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