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小学生安全自救知识小百科  发生在家里的怪事情  居家安全有妙招</w:t>
      </w:r>
    </w:p>
    <w:p>
      <w:r>
        <w:rPr>
          <w:rFonts w:ascii="宋体" w:hAnsi="宋体" w:eastAsia="宋体"/>
          <w:sz w:val="24"/>
        </w:rPr>
        <w:t>朱晓华编著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小学生安全自救知识小百科  发生在家里的怪事情  居家安全有妙招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本书出售、求购地址：https://www.jiaokey.com/book/detail/14728531.html</w:t>
      </w:r>
    </w:p>
    <w:p>
      <w:r>
        <w:t>更多相关图书推荐：https://www.jiaokey.com</w:t>
      </w:r>
    </w:p>
    <w:p>
      <w:r>
        <w:t>朱晓华编著 其他作品：https://www.jiaokey.com/tag/朱晓华编著.html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关键词搜索：https://www.jiaokey.com/tag/小学生安全自救知识小百科  发生在家里的怪事情  居家安全有妙招.html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