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爆炸生活的数学思维悦读3-9  太空中的数学</w:t>
      </w:r>
    </w:p>
    <w:p>
      <w:r>
        <w:rPr>
          <w:rFonts w:ascii="宋体" w:hAnsi="宋体" w:eastAsia="宋体"/>
          <w:sz w:val="24"/>
        </w:rPr>
        <w:t>胡星译；（新西兰）卡伦·亚历山大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爆炸生活的数学思维悦读3-9  太空中的数学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胡星译；（新西兰）卡伦·亚历山大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本书出售、求购地址：https://www.jiaokey.com/book/detail/14728527.html</w:t>
      </w:r>
    </w:p>
    <w:p>
      <w:r>
        <w:t>更多相关图书推荐：https://www.jiaokey.com</w:t>
      </w:r>
    </w:p>
    <w:p>
      <w:r>
        <w:t>胡星译；（新西兰）卡伦·亚历山大 其他作品：https://www.jiaokey.com/tag/胡星译；（新西兰）卡伦·亚历山大.html</w:t>
      </w:r>
    </w:p>
    <w:p>
      <w:r>
        <w:t>杭州:浙江教育出版社,2019.05 出版图书：https://www.jiaokey.com/tag/杭州:浙江教育出版社,2019.05.html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