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2-3  野生动物之最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2-3  野生动物之最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本书出售、求购地址：https://www.jiaokey.com/book/detail/14728506.html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