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2-2  金钱小知识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2-2  金钱小知识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本书出售、求购地址：https://www.jiaokey.com/book/detail/14728505.html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