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1-8  小卖部里的计算能手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1-8  小卖部里的计算能手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本书出售、求购地址：https://www.jiaokey.com/book/detail/14728501.html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