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1-1  宠物狗大赛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1-1  宠物狗大赛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本书出售、求购地址：https://www.jiaokey.com/book/detail/14728500.html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